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精神自诊手册</w:t>
      </w:r>
    </w:p>
    <w:p>
      <w:r>
        <w:rPr>
          <w:rFonts w:ascii="宋体" w:hAnsi="宋体" w:eastAsia="宋体"/>
          <w:sz w:val="24"/>
        </w:rPr>
        <w:t>（美）艾伦·弗郎西斯（Allen Frances），（美）迈克尔·弗斯特（Michael First）著；胡东霞译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精神自诊手册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（美）艾伦·弗郎西斯（Allen Frances），（美）迈克尔·弗斯特（Michael First）著；胡东霞译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本书出售、求购地址：https://www.jiaokey.com/book/detail/11244189.html</w:t>
      </w:r>
    </w:p>
    <w:p>
      <w:r>
        <w:t>更多相关图书推荐：https://www.jiaokey.com</w:t>
      </w:r>
    </w:p>
    <w:p>
      <w:r>
        <w:t>（美）艾伦·弗郎西斯（Allen Frances），（美）迈克尔·弗斯特（Michael First）著；胡东霞译 其他作品：https://www.jiaokey.com/tag/（美）艾伦·弗郎西斯（Allen Frances），（美）迈克尔·弗斯特（Michael First）著；胡东霞译.html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关键词搜索：https://www.jiaokey.com/tag/精神自诊手册.html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