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英语常用词搭配词典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英语常用词搭配词典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本书出售、求购地址：https://www.jiaokey.com/book/detail/11244164.html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关键词搜索：https://www.jiaokey.com/tag/英语常用词搭配词典.html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