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英语常用动词短语用法词典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英语常用动词短语用法词典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本书出售、求购地址：https://www.jiaokey.com/book/detail/11244163.html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关键词搜索：https://www.jiaokey.com/tag/英语常用动词短语用法词典.html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