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山东电力创一流启示录</w:t>
      </w:r>
    </w:p>
    <w:p>
      <w:r>
        <w:t>作者：山东电力集团公司编</w:t>
      </w:r>
    </w:p>
    <w:p>
      <w:r>
        <w:t>出版社：北京：中国电力出版社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追求卓越  山东电力创一流启示录 评论地址：https://www.jiaokey.com/book/detail/11244102.html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