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世界上最优美的散文  千年沧桑锻造出的不朽篇章  百年风雨涤荡出的优美文字  全新中英对照版</w:t>
      </w:r>
    </w:p>
    <w:p>
      <w:r>
        <w:rPr>
          <w:rFonts w:ascii="宋体" w:hAnsi="宋体" w:eastAsia="宋体"/>
          <w:sz w:val="24"/>
        </w:rPr>
        <w:t>（美）亨利·大卫·梭罗（Henry David Thoreau）等著；徐翰林编译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世界上最优美的散文  千年沧桑锻造出的不朽篇章  百年风雨涤荡出的优美文字  全新中英对照版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（美）亨利·大卫·梭罗（Henry David Thoreau）等著；徐翰林编译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本书出售、求购地址：https://www.jiaokey.com/book/detail/11244099.html</w:t>
      </w:r>
    </w:p>
    <w:p>
      <w:r>
        <w:t>更多相关图书推荐：https://www.jiaokey.com</w:t>
      </w:r>
    </w:p>
    <w:p>
      <w:r>
        <w:t>（美）亨利·大卫·梭罗（Henry David Thoreau）等著；徐翰林编译 其他作品：https://www.jiaokey.com/tag/（美）亨利·大卫·梭罗（Henry David Thoreau）等著；徐翰林编译.html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关键词搜索：https://www.jiaokey.com/tag/世界上最优美的散文  千年沧桑锻造出的不朽篇章  百年风雨涤荡出的优美文字  全新中英对照版.html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