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英文介绍show自己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英文介绍show自己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本书出售、求购地址：https://www.jiaokey.com/book/detail/11244084.html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关键词搜索：https://www.jiaokey.com/tag/英文介绍show自己.html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