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ABC出国走透透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ABC出国走透透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本书出售、求购地址：https://www.jiaokey.com/book/detail/11244083.html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关键词搜索：https://www.jiaokey.com/tag/ABC出国走透透.html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