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 PETS 导考系列 五级快自通</w:t>
      </w:r>
    </w:p>
    <w:p>
      <w:r>
        <w:rPr>
          <w:rFonts w:ascii="宋体" w:hAnsi="宋体" w:eastAsia="宋体"/>
          <w:sz w:val="24"/>
        </w:rPr>
        <w:t>阮志坚，朱汉雄主编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 PETS 导考系列 五级快自通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阮志坚，朱汉雄主编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本书出售、求购地址：https://www.jiaokey.com/book/detail/11244071.html</w:t>
      </w:r>
    </w:p>
    <w:p>
      <w:r>
        <w:t>更多相关图书推荐：https://www.jiaokey.com</w:t>
      </w:r>
    </w:p>
    <w:p>
      <w:r>
        <w:t>阮志坚，朱汉雄主编 其他作品：https://www.jiaokey.com/tag/阮志坚，朱汉雄主编.html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关键词搜索：https://www.jiaokey.com/tag/英语(学科: 水平考试)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