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隐身新娘  英汉对照全译本  喀尔巴阡古堡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隐身新娘  英汉对照全译本  喀尔巴阡古堡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本书出售、求购地址：https://www.jiaokey.com/book/detail/11244064.html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关键词搜索：https://www.jiaokey.com/tag/隐身新娘  英汉对照全译本  喀尔巴阡古堡.html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