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气球上的五星期  英汉对照全译本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气球上的五星期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本书出售、求购地址：https://www.jiaokey.com/book/detail/11244062.html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关键词搜索：https://www.jiaokey.com/tag/气球上的五星期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