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轻松掌握JBuilder 2</w:t>
      </w:r>
    </w:p>
    <w:p>
      <w:r>
        <w:rPr>
          <w:rFonts w:ascii="宋体" w:hAnsi="宋体" w:eastAsia="宋体"/>
          <w:sz w:val="24"/>
        </w:rPr>
        <w:t>（美）（D.多尔蒂）Donald Doherty，（美）（M.M.曼宁）Michelle M.Manning著；文德工作室译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轻松掌握JBuilder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（美）（D.多尔蒂）Donald Doherty，（美）（M.M.曼宁）Michelle M.Manning著；文德工作室译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本书出售、求购地址：https://www.jiaokey.com/book/detail/11244020.html</w:t>
      </w:r>
    </w:p>
    <w:p>
      <w:r>
        <w:t>更多相关图书推荐：https://www.jiaokey.com</w:t>
      </w:r>
    </w:p>
    <w:p>
      <w:r>
        <w:t>（美）（D.多尔蒂）Donald Doherty，（美）（M.M.曼宁）Michelle M.Manning著；文德工作室译 其他作品：https://www.jiaokey.com/tag/（美）（D.多尔蒂）Donald Doherty，（美）（M.M.曼宁）Michelle M.Manning著；文德工作室译.html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关键词搜索：https://www.jiaokey.com/tag/轻松掌握JBuilder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