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书名：最后一英里  宽带和下一场互联网革命</w:t>
      </w:r>
    </w:p>
    <w:p>
      <w:r>
        <w:t>作者：（美）杰森·沃尔夫（J.Wilf），（美）娜塔利·徐著；朱俊红，刘德军译</w:t>
      </w:r>
    </w:p>
    <w:p>
      <w:r>
        <w:t>出版社：海口：海南出版社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最后一英里  宽带和下一场互联网革命 评论地址：https://www.jiaokey.com/book/detail/11244008.html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