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新型彩电供电系统疑难故障检修实例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新型彩电供电系统疑难故障检修实例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本书出售、求购地址：https://www.jiaokey.com/book/detail/11243986.html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关键词搜索：https://www.jiaokey.com/tag/新型彩电供电系统疑难故障检修实例.html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