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高效程序的奥秘</w:t>
      </w:r>
    </w:p>
    <w:p>
      <w:r>
        <w:rPr>
          <w:rFonts w:ascii="宋体" w:hAnsi="宋体" w:eastAsia="宋体"/>
          <w:sz w:val="24"/>
        </w:rPr>
        <w:t>（美）Henry S. Warren，Jr.著；冯速译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高效程序的奥秘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S. Warren，Jr.著；冯速译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本书出售、求购地址：https://www.jiaokey.com/book/detail/11243970.html</w:t>
      </w:r>
    </w:p>
    <w:p>
      <w:r>
        <w:t>更多相关图书推荐：https://www.jiaokey.com</w:t>
      </w:r>
    </w:p>
    <w:p>
      <w:r>
        <w:t>（美）Henry S. Warren，Jr.著；冯速译 其他作品：https://www.jiaokey.com/tag/（美）Henry S. Warren，Jr.著；冯速译.html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关键词搜索：https://www.jiaokey.com/tag/高效程序的奥秘.html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