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电脑图像处理 中文版Photoshop 7.0标准培训教程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电脑图像处理 中文版Photoshop 7.0标准培训教程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本书出售、求购地址：https://www.jiaokey.com/book/detail/11243942.html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