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书名：闪客真经 Flash MX 2004火速上手</w:t>
      </w:r>
    </w:p>
    <w:p>
      <w:r>
        <w:t>作者：许富强编著</w:t>
      </w:r>
    </w:p>
    <w:p>
      <w:r>
        <w:t>出版社：北京:中国电力出版社,2004.05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闪客真经 Flash MX 2004火速上手 评论地址：https://www.jiaokey.com/book/detail/11243917.html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