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书名：135米-三峡涅盘</w:t>
      </w:r>
    </w:p>
    <w:p>
      <w:r>
        <w:t>作者：华勇，罗磊撰文；晋毅摄影</w:t>
      </w:r>
    </w:p>
    <w:p>
      <w:r>
        <w:t>出版社：重庆：重庆出版社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135米-三峡涅盘 评论地址：https://www.jiaokey.com/book/detail/11243904.html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