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宇宙教授  爱因斯坦的故事</w:t>
      </w:r>
    </w:p>
    <w:p>
      <w:r>
        <w:rPr>
          <w:rFonts w:ascii="宋体" w:hAnsi="宋体" w:eastAsia="宋体"/>
          <w:sz w:val="24"/>
        </w:rPr>
        <w:t>（英）安德鲁·唐金（Andrew Donkin）著；（英）吉利恩·亨特（Gillian Hunt）绘；钱怡君译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宇宙教授  爱因斯坦的故事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（英）安德鲁·唐金（Andrew Donkin）著；（英）吉利恩·亨特（Gillian Hunt）绘；钱怡君译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本书出售、求购地址：https://www.jiaokey.com/book/detail/11243890.html</w:t>
      </w:r>
    </w:p>
    <w:p>
      <w:r>
        <w:t>更多相关图书推荐：https://www.jiaokey.com</w:t>
      </w:r>
    </w:p>
    <w:p>
      <w:r>
        <w:t>（英）安德鲁·唐金（Andrew Donkin）著；（英）吉利恩·亨特（Gillian Hunt）绘；钱怡君译 其他作品：https://www.jiaokey.com/tag/（英）安德鲁·唐金（Andrew Donkin）著；（英）吉利恩·亨特（Gillian Hunt）绘；钱怡君译.html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关键词搜索：https://www.jiaokey.com/tag/宇宙教授  爱因斯坦的故事.html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