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提高级教师用书</w:t>
      </w:r>
    </w:p>
    <w:p>
      <w:r>
        <w:t>作者：何福胜，罗立胜主编；北京市研究生英语教学研究会编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总页数：162</w:t>
      </w:r>
    </w:p>
    <w:p>
      <w:r>
        <w:t>更多请访问教客网: www.jiaokey.com</w:t>
      </w:r>
    </w:p>
    <w:p>
      <w:r>
        <w:t>研究生英语听说教程  提高级教师用书 评论地址：https://www.jiaokey.com/book/detail/11243888.html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