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电视机、显示器显像管维修与再生即时通</w:t>
      </w:r>
    </w:p>
    <w:p>
      <w:r>
        <w:rPr>
          <w:rFonts w:ascii="宋体" w:hAnsi="宋体" w:eastAsia="宋体"/>
          <w:sz w:val="24"/>
        </w:rPr>
        <w:t>江建文等编著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电视机、显示器显像管维修与再生即时通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本书出售、求购地址：https://www.jiaokey.com/book/detail/11243881.html</w:t>
      </w:r>
    </w:p>
    <w:p>
      <w:r>
        <w:t>更多相关图书推荐：https://www.jiaokey.com</w:t>
      </w:r>
    </w:p>
    <w:p>
      <w:r>
        <w:t>江建文等编著 其他作品：https://www.jiaokey.com/tag/江建文等编著.html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关键词搜索：https://www.jiaokey.com/tag/电视机、显示器显像管维修与再生即时通.html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