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经典成语故事  悬梁刺股</w:t>
      </w:r>
    </w:p>
    <w:p>
      <w:r>
        <w:rPr>
          <w:rFonts w:ascii="宋体" w:hAnsi="宋体" w:eastAsia="宋体"/>
          <w:sz w:val="24"/>
        </w:rPr>
        <w:t>苏仙主编；先锋制作设计有限公司绘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经典成语故事  悬梁刺股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苏仙主编；先锋制作设计有限公司绘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本书出售、求购地址：https://www.jiaokey.com/book/detail/11243861.html</w:t>
      </w:r>
    </w:p>
    <w:p>
      <w:r>
        <w:t>更多相关图书推荐：https://www.jiaokey.com</w:t>
      </w:r>
    </w:p>
    <w:p>
      <w:r>
        <w:t>苏仙主编；先锋制作设计有限公司绘 其他作品：https://www.jiaokey.com/tag/苏仙主编；先锋制作设计有限公司绘.html</w:t>
      </w:r>
    </w:p>
    <w:p>
      <w:r>
        <w:t>合肥：黄山书社 出版图书：https://www.jiaokey.com/tag/合肥：黄山书社.html</w:t>
      </w:r>
    </w:p>
    <w:p>
      <w:r>
        <w:t>关键词搜索：https://www.jiaokey.com/tag/经典成语故事  悬梁刺股.html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