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第10册  童名漫画版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第10册  童名漫画版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本书出售、求购地址：https://www.jiaokey.com/book/detail/11243846.html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  第10册  童名漫画版.html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