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名师手把手·政治  高考总复习</w:t>
      </w:r>
    </w:p>
    <w:p>
      <w:r>
        <w:rPr>
          <w:rFonts w:ascii="宋体" w:hAnsi="宋体" w:eastAsia="宋体"/>
          <w:sz w:val="24"/>
        </w:rPr>
        <w:t>孙玉文主编；孙子武，龚瑞雪，王诚信，王学孔，杜芳江，杨爱菊，王传法，张立成，辛继业，窦子举，柴学扉，吴文享，曹俊然编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名师手把手·政治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孙玉文主编；孙子武，龚瑞雪，王诚信，王学孔，杜芳江，杨爱菊，王传法，张立成，辛继业，窦子举，柴学扉，吴文享，曹俊然编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本书出售、求购地址：https://www.jiaokey.com/book/detail/11243828.html</w:t>
      </w:r>
    </w:p>
    <w:p>
      <w:r>
        <w:t>更多相关图书推荐：https://www.jiaokey.com</w:t>
      </w:r>
    </w:p>
    <w:p>
      <w:r>
        <w:t>孙玉文主编；孙子武，龚瑞雪，王诚信，王学孔，杜芳江，杨爱菊，王传法，张立成，辛继业，窦子举，柴学扉，吴文享，曹俊然编 其他作品：https://www.jiaokey.com/tag/孙玉文主编；孙子武，龚瑞雪，王诚信，王学孔，杜芳江，杨爱菊，王传法，张立成，辛继业，窦子举，柴学扉，吴文享，曹俊然编.html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