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名师手把手·生物  高考总复习</w:t>
      </w:r>
    </w:p>
    <w:p>
      <w:r>
        <w:rPr>
          <w:rFonts w:ascii="宋体" w:hAnsi="宋体" w:eastAsia="宋体"/>
          <w:sz w:val="24"/>
        </w:rPr>
        <w:t>张兴智主编；李会友，奏文远，刘金鑫，刘仁宽，马亮川，周小娟，李法莲，叶峰，钱大江，卫敬国，郭汉滨，段华亭，马红灵，胡利珍编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名师手把手·生物  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张兴智主编；李会友，奏文远，刘金鑫，刘仁宽，马亮川，周小娟，李法莲，叶峰，钱大江，卫敬国，郭汉滨，段华亭，马红灵，胡利珍编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本书出售、求购地址：https://www.jiaokey.com/book/detail/11243827.html</w:t>
      </w:r>
    </w:p>
    <w:p>
      <w:r>
        <w:t>更多相关图书推荐：https://www.jiaokey.com</w:t>
      </w:r>
    </w:p>
    <w:p>
      <w:r>
        <w:t>张兴智主编；李会友，奏文远，刘金鑫，刘仁宽，马亮川，周小娟，李法莲，叶峰，钱大江，卫敬国，郭汉滨，段华亭，马红灵，胡利珍编 其他作品：https://www.jiaokey.com/tag/张兴智主编；李会友，奏文远，刘金鑫，刘仁宽，马亮川，周小娟，李法莲，叶峰，钱大江，卫敬国，郭汉滨，段华亭，马红灵，胡利珍编.html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关键词搜索：https://www.jiaokey.com/tag/名师手把手·生物  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