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我和我的钢琴  钢琴课入门  第2册</w:t>
      </w:r>
    </w:p>
    <w:p>
      <w:r>
        <w:rPr>
          <w:rFonts w:ascii="宋体" w:hAnsi="宋体" w:eastAsia="宋体"/>
          <w:sz w:val="24"/>
        </w:rPr>
        <w:t>（英）范妮·沃特曼，（英）马里昂·海屋德著；周毓英，周广仁译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我和我的钢琴  钢琴课入门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（英）范妮·沃特曼，（英）马里昂·海屋德著；周毓英，周广仁译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本书出售、求购地址：https://www.jiaokey.com/book/detail/11243814.html</w:t>
      </w:r>
    </w:p>
    <w:p>
      <w:r>
        <w:t>更多相关图书推荐：https://www.jiaokey.com</w:t>
      </w:r>
    </w:p>
    <w:p>
      <w:r>
        <w:t>（英）范妮·沃特曼，（英）马里昂·海屋德著；周毓英，周广仁译 其他作品：https://www.jiaokey.com/tag/（英）范妮·沃特曼，（英）马里昂·海屋德著；周毓英，周广仁译.html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关键词搜索：https://www.jiaokey.com/tag/我和我的钢琴  钢琴课入门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