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书名：让·巴普蒂斯特·勒耶·德冈二重奏六首  为长笛、双簧管或小提琴而作  作品5 第1集 D大调奏鸣曲，No.1 e小调奏鸣曲，No.2 G大调奏鸣曲，No.5</w:t>
      </w:r>
    </w:p>
    <w:p>
      <w:r>
        <w:t>作者：胡戈·鲁夫（Hugo Rof）编选</w:t>
      </w:r>
    </w:p>
    <w:p>
      <w:r>
        <w:t>出版社：北京:人民音乐出版社,2004.01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让·巴普蒂斯特·勒耶·德冈二重奏六首  为长笛、双簧管或小提琴而作  作品5 第1集 D大调奏鸣曲，No.1 e小调奏鸣曲，No.2 G大调奏鸣曲，No.5 评论地址：https://www.jiaokey.com/book/detail/11243810.html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