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书名：钢琴课  第3册</w:t>
      </w:r>
    </w:p>
    <w:p>
      <w:r>
        <w:t>作者：（英）范妮·沃特曼，（英）马里昂·海屋德著；周毓英，周广仁译</w:t>
      </w:r>
    </w:p>
    <w:p>
      <w:r>
        <w:t>出版社：北京：人民音乐出版社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钢琴课  第3册 评论地址：https://www.jiaokey.com/book/detail/11243807.html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