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书名：阿尔班·贝尔格的生活与创作道路</w:t>
      </w:r>
    </w:p>
    <w:p>
      <w:r>
        <w:t>作者：余志刚著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总页数：389</w:t>
      </w:r>
    </w:p>
    <w:p>
      <w:r>
        <w:t>更多请访问教客网: www.jiaokey.com</w:t>
      </w:r>
    </w:p>
    <w:p>
      <w:r>
        <w:t>阿尔班·贝尔格的生活与创作道路 评论地址：https://www.jiaokey.com/book/detail/11243805.html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