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素质教育新教案·语文：高中  第5册  配套学生用书  高三上学期用</w:t>
      </w:r>
    </w:p>
    <w:p>
      <w:r>
        <w:rPr>
          <w:rFonts w:ascii="宋体" w:hAnsi="宋体" w:eastAsia="宋体"/>
          <w:sz w:val="24"/>
        </w:rPr>
        <w:t>北京全品教育研究所组编；张新彦主编；张新彦，陈杰，刘波，韩建业，沈新亮，王昭，张其军编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素质教育新教案·语文：高中  第5册  配套学生用书  高三上学期用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北京全品教育研究所组编；张新彦主编；张新彦，陈杰，刘波，韩建业，沈新亮，王昭，张其军编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本书出售、求购地址：https://www.jiaokey.com/book/detail/11243720.html</w:t>
      </w:r>
    </w:p>
    <w:p>
      <w:r>
        <w:t>更多相关图书推荐：https://www.jiaokey.com</w:t>
      </w:r>
    </w:p>
    <w:p>
      <w:r>
        <w:t>北京全品教育研究所组编；张新彦主编；张新彦，陈杰，刘波，韩建业，沈新亮，王昭，张其军编 其他作品：https://www.jiaokey.com/tag/北京全品教育研究所组编；张新彦主编；张新彦，陈杰，刘波，韩建业，沈新亮，王昭，张其军编.html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关键词搜索：https://www.jiaokey.com/tag/素质教育新教案·语文：高中  第5册  配套学生用书  高三上学期用.html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