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书名：奥陶纪三叶虫的潘杰尔器官及卷曲</w:t>
      </w:r>
    </w:p>
    <w:p>
      <w:r>
        <w:t>作者:韩乃仁著</w:t>
      </w:r>
    </w:p>
    <w:p>
      <w:r>
        <w:t>出版社:北京：地质出版社</w:t>
      </w:r>
    </w:p>
    <w:p>
      <w:r>
        <w:t>出版日期：2002.09</w:t>
      </w:r>
    </w:p>
    <w:p>
      <w:r>
        <w:t>总页数：93</w:t>
      </w:r>
    </w:p>
    <w:p>
      <w:r>
        <w:t>更多请访问教客网:www.jiaokey.com</w:t>
      </w:r>
    </w:p>
    <w:p>
      <w:r>
        <w:t>奥陶纪三叶虫的潘杰尔器官及卷曲评论地址：https://www.jiaokey.com/book/detail/11243693.html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