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箱式变电站标准工程图纸集粹  设计  加工  安装  材料  造价</w:t>
      </w:r>
    </w:p>
    <w:p>
      <w:r>
        <w:rPr>
          <w:rFonts w:ascii="宋体" w:hAnsi="宋体" w:eastAsia="宋体"/>
          <w:sz w:val="24"/>
        </w:rPr>
        <w:t>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箱式变电站标准工程图纸集粹  设计  加工  安装  材料  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本书出售、求购地址：https://www.jiaokey.com/book/detail/11243691.html</w:t>
      </w:r>
    </w:p>
    <w:p>
      <w:r>
        <w:t>更多相关图书推荐：https://www.jiaokey.com</w:t>
      </w:r>
    </w:p>
    <w:p>
      <w:r>
        <w:t>曾义主编 其他作品：https://www.jiaokey.com/tag/曾义主编.html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关键词搜索：https://www.jiaokey.com/tag/箱式变电站标准工程图纸集粹  设计  加工  安装  材料  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