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书名：帆船  皮划艇  赛艇</w:t>
      </w:r>
    </w:p>
    <w:p>
      <w:r>
        <w:t>作者：希腊ARTOON出版社著；薛菁睿译</w:t>
      </w:r>
    </w:p>
    <w:p>
      <w:r>
        <w:t>出版社：北京:人民体育出版社,2004.06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帆船  皮划艇  赛艇 评论地址：https://www.jiaokey.com/book/detail/11243664.html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