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赛跑·投掷·跳跃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赛跑·投掷·跳跃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本书出售、求购地址：https://www.jiaokey.com/book/detail/11243660.html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关键词搜索：https://www.jiaokey.com/tag/赛跑·投掷·跳跃.html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