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竞技体操·艺术体操·蹦床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竞技体操·艺术体操·蹦床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本书出售、求购地址：https://www.jiaokey.com/book/detail/11243659.html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关键词搜索：https://www.jiaokey.com/tag/竞技体操·艺术体操·蹦床.html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