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新教材同步练测  初一地理  下</w:t>
      </w:r>
    </w:p>
    <w:p>
      <w:r>
        <w:rPr>
          <w:rFonts w:ascii="宋体" w:hAnsi="宋体" w:eastAsia="宋体"/>
          <w:sz w:val="24"/>
        </w:rPr>
        <w:t>彭菊芳，梅清锋主编；彭菊芳，梅清锋，黄拥军，陈辉等编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新教材同步练测  初一地理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彭菊芳，梅清锋主编；彭菊芳，梅清锋，黄拥军，陈辉等编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本书出售、求购地址：https://www.jiaokey.com/book/detail/11243581.html</w:t>
      </w:r>
    </w:p>
    <w:p>
      <w:r>
        <w:t>更多相关图书推荐：https://www.jiaokey.com</w:t>
      </w:r>
    </w:p>
    <w:p>
      <w:r>
        <w:t>彭菊芳，梅清锋主编；彭菊芳，梅清锋，黄拥军，陈辉等编 其他作品：https://www.jiaokey.com/tag/彭菊芳，梅清锋主编；彭菊芳，梅清锋，黄拥军，陈辉等编.html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关键词搜索：https://www.jiaokey.com/tag/新教材同步练测  初一地理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