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自动化科学与技术学科的内容、地位与体系</w:t>
      </w:r>
    </w:p>
    <w:p>
      <w:r>
        <w:rPr>
          <w:rFonts w:ascii="宋体" w:hAnsi="宋体" w:eastAsia="宋体"/>
          <w:sz w:val="24"/>
        </w:rPr>
        <w:t>戴先中编著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自动化科学与技术学科的内容、地位与体系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戴先中编著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本书出售、求购地址：https://www.jiaokey.com/book/detail/11243485.html</w:t>
      </w:r>
    </w:p>
    <w:p>
      <w:r>
        <w:t>更多相关图书推荐：https://www.jiaokey.com</w:t>
      </w:r>
    </w:p>
    <w:p>
      <w:r>
        <w:t>戴先中编著 其他作品：https://www.jiaokey.com/tag/戴先中编著.html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关键词搜索：https://www.jiaokey.com/tag/自动化科学与技术学科的内容、地位与体系.html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