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书名：研究生入学考试分析化学学习指导与试题解答</w:t>
      </w:r>
    </w:p>
    <w:p>
      <w:r>
        <w:t>作者：严拯宇，倪坤仪主编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研究生入学考试分析化学学习指导与试题解答 评论地址：https://www.jiaokey.com/book/detail/11243478.html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