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</w:t>
      </w:r>
    </w:p>
    <w:p>
      <w:r>
        <w:rPr>
          <w:rFonts w:ascii="宋体" w:hAnsi="宋体" w:eastAsia="宋体"/>
          <w:sz w:val="24"/>
        </w:rPr>
        <w:t>张仁德,王昭凤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张仁德,王昭凤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7040128497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企业经济-经济理论-教材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普通高等教育“十五”国家级规划教材 经济学专业课程教材:本书以企业制度为核心的系统分析框架，在从分工理论出发，阐明企业的产生和性质的基础上，深入解析了企业的各项制度安排及制度变迁等内容。</w:t>
      </w:r>
    </w:p>
    <w:p/>
    <w:p>
      <w:r>
        <w:t>本书出售、求购地址：https://www.jiaokey.com/book/detail/11243477.html</w:t>
      </w:r>
    </w:p>
    <w:p>
      <w:r>
        <w:t>更多企业经济理论和方法图书推荐：https://www.jiaokey.com</w:t>
      </w:r>
    </w:p>
    <w:p>
      <w:r>
        <w:t>张仁德,王昭凤 其他作品：https://www.jiaokey.com/tag/张仁德,王昭凤.html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关键词搜索：https://www.jiaokey.com/tag/企业经济-经济理论-教材.html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