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书名：电子技术工艺实习</w:t>
      </w:r>
    </w:p>
    <w:p>
      <w:r>
        <w:t>作者：罗小华主编；朱旗，郝广震，何文才，黄恩，陈宁安，黄新宇，宋素芳编著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总页数：301</w:t>
      </w:r>
    </w:p>
    <w:p>
      <w:r>
        <w:t>更多请访问教客网: www.jiaokey.com</w:t>
      </w:r>
    </w:p>
    <w:p>
      <w:r>
        <w:t>电子技术工艺实习 评论地址：https://www.jiaokey.com/book/detail/11243433.html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