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</w:t>
      </w:r>
    </w:p>
    <w:p>
      <w:r>
        <w:t>作者：张继昌编著</w:t>
      </w:r>
    </w:p>
    <w:p>
      <w:r>
        <w:t>出版社：杭州：浙江大学出版社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概率论与数理统计教程 评论地址：https://www.jiaokey.com/book/detail/11243432.html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