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书名：线性代数课程学习及考研辅导</w:t>
      </w:r>
    </w:p>
    <w:p>
      <w:r>
        <w:t>作者：徐仲主编；张凯院，陆全，冷国伟，吕全义编</w:t>
      </w:r>
    </w:p>
    <w:p>
      <w:r>
        <w:t>出版社：天津：天津大学出版社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线性代数课程学习及考研辅导 评论地址：https://www.jiaokey.com/book/detail/11243429.html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