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生命的线索</w:t>
      </w:r>
    </w:p>
    <w:p>
      <w:r>
        <w:rPr>
          <w:rFonts w:ascii="宋体" w:hAnsi="宋体" w:eastAsia="宋体"/>
          <w:sz w:val="24"/>
        </w:rPr>
        <w:t>（英）约翰·苏尔斯顿（John Sulston），（美）乔治娜·费里（Georgina Ferry）著；杨焕明，刘斌译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（英）约翰·苏尔斯顿（John Sulston），（美）乔治娜·费里（Georgina Ferry）著；杨焕明，刘斌译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本书出售、求购地址：https://www.jiaokey.com/book/detail/11243424.html</w:t>
      </w:r>
    </w:p>
    <w:p>
      <w:r>
        <w:t>更多相关图书推荐：https://www.jiaokey.com</w:t>
      </w:r>
    </w:p>
    <w:p>
      <w:r>
        <w:t>（英）约翰·苏尔斯顿（John Sulston），（美）乔治娜·费里（Georgina Ferry）著；杨焕明，刘斌译 其他作品：https://www.jiaokey.com/tag/（英）约翰·苏尔斯顿（John Sulston），（美）乔治娜·费里（Georgina Ferry）著；杨焕明，刘斌译.html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关键词搜索：https://www.jiaokey.com/tag/生命的线索.html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