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书名：分析化学与药物分析实验</w:t>
      </w:r>
    </w:p>
    <w:p>
      <w:r>
        <w:t>作者：王少云，姜维林主编</w:t>
      </w:r>
    </w:p>
    <w:p>
      <w:r>
        <w:t>出版社：济南：山东大学出版社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分析化学与药物分析实验 评论地址：https://www.jiaokey.com/book/detail/11243420.html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