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书名：建筑电气常用设备模块化控制电路图集</w:t>
      </w:r>
    </w:p>
    <w:p>
      <w:r>
        <w:t>作者：江苏省土木建筑学会建筑电气专业委员会，南京照明学会组编；洪度正主编</w:t>
      </w:r>
    </w:p>
    <w:p>
      <w:r>
        <w:t>出版社：北京:中国电力出版社,2004.01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建筑电气常用设备模块化控制电路图集 评论地址：https://www.jiaokey.com/book/detail/11243413.html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