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简氏航空器识别指南</w:t>
      </w:r>
    </w:p>
    <w:p>
      <w:r>
        <w:rPr>
          <w:rFonts w:ascii="宋体" w:hAnsi="宋体" w:eastAsia="宋体"/>
          <w:sz w:val="24"/>
        </w:rPr>
        <w:t>冈特·安德斯，麦克·格辛编著；赵卡丽译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简氏航空器识别指南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冈特·安德斯，麦克·格辛编著；赵卡丽译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本书出售、求购地址：https://www.jiaokey.com/book/detail/11243377.html</w:t>
      </w:r>
    </w:p>
    <w:p>
      <w:r>
        <w:t>更多相关图书推荐：https://www.jiaokey.com</w:t>
      </w:r>
    </w:p>
    <w:p>
      <w:r>
        <w:t>冈特·安德斯，麦克·格辛编著；赵卡丽译 其他作品：https://www.jiaokey.com/tag/冈特·安德斯，麦克·格辛编著；赵卡丽译.html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关键词搜索：https://www.jiaokey.com/tag/简氏航空器识别指南.html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