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茨威格小说研究</w:t>
      </w:r>
    </w:p>
    <w:p>
      <w:r>
        <w:rPr>
          <w:rFonts w:ascii="宋体" w:hAnsi="宋体" w:eastAsia="宋体"/>
          <w:sz w:val="24"/>
        </w:rPr>
        <w:t>杨荣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7806595066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茨威格，S.-小说-文学研究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四川省教育厅哲学社会科学“青年基金”项目成果:本书对这位奥地利文学大师的犹太出身、文学创作历程等进行人物分析，并对其小说作品进行文本研究，且从大师的细节描写、心理刻画等方面论述其艺术特色。</w:t>
      </w:r>
    </w:p>
    <w:p/>
    <w:p>
      <w:r>
        <w:t>本书出售、求购地址：https://www.jiaokey.com/book/detail/11243376.html</w:t>
      </w:r>
    </w:p>
    <w:p>
      <w:r>
        <w:t>更多欧洲文学图书推荐：https://www.jiaokey.com</w:t>
      </w:r>
    </w:p>
    <w:p>
      <w:r>
        <w:t>杨荣 其他作品：https://www.jiaokey.com/tag/杨荣.html</w:t>
      </w:r>
    </w:p>
    <w:p>
      <w:r>
        <w:t>成都：巴蜀书社 出版图书：https://www.jiaokey.com/tag/成都：巴蜀书社.html</w:t>
      </w:r>
    </w:p>
    <w:p>
      <w:r>
        <w:t>关键词搜索：https://www.jiaokey.com/tag/茨威格，S.-小说-文学研究.html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