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书名：靠自己成功</w:t>
      </w:r>
    </w:p>
    <w:p>
      <w:r>
        <w:t>作者：（美）拉尔夫·沃尔多·爱默生著；林少波译</w:t>
      </w:r>
    </w:p>
    <w:p>
      <w:r>
        <w:t>出版社：哈尔滨:哈尔滨出版社,2004.05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靠自己成功 评论地址：https://www.jiaokey.com/book/detail/11243319.html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