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书名：一生要读的50本成功经典</w:t>
      </w:r>
    </w:p>
    <w:p>
      <w:r>
        <w:t>作者：（美）汤姆·巴特勒-鲍登（Tom Butler-Bowdon）著；葛雪蕾，朱丽译</w:t>
      </w:r>
    </w:p>
    <w:p>
      <w:r>
        <w:t>出版社：北京：中国青年出版社</w:t>
      </w:r>
    </w:p>
    <w:p>
      <w:r>
        <w:t>出版日期：2004.05</w:t>
      </w:r>
    </w:p>
    <w:p>
      <w:r>
        <w:t>总页数：346</w:t>
      </w:r>
    </w:p>
    <w:p>
      <w:r>
        <w:t>更多请访问教客网: www.jiaokey.com</w:t>
      </w:r>
    </w:p>
    <w:p>
      <w:r>
        <w:t>一生要读的50本成功经典 评论地址：https://www.jiaokey.com/book/detail/11243317.html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