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最优结构  为项目管理选择顶尖的组织结构</w:t>
      </w:r>
    </w:p>
    <w:p>
      <w:r>
        <w:rPr>
          <w:rFonts w:ascii="宋体" w:hAnsi="宋体" w:eastAsia="宋体"/>
          <w:sz w:val="24"/>
        </w:rPr>
        <w:t>（美）戴维·穆尔著；张秀坤，戴迪玲译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最优结构  为项目管理选择顶尖的组织结构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（美）戴维·穆尔著；张秀坤，戴迪玲译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本书出售、求购地址：https://www.jiaokey.com/book/detail/11243309.html</w:t>
      </w:r>
    </w:p>
    <w:p>
      <w:r>
        <w:t>更多相关图书推荐：https://www.jiaokey.com</w:t>
      </w:r>
    </w:p>
    <w:p>
      <w:r>
        <w:t>（美）戴维·穆尔著；张秀坤，戴迪玲译 其他作品：https://www.jiaokey.com/tag/（美）戴维·穆尔著；张秀坤，戴迪玲译.html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关键词搜索：https://www.jiaokey.com/tag/最优结构  为项目管理选择顶尖的组织结构.html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