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书名：如何获得诺贝尔奖  一位诺贝尔奖获得者的学术人生</w:t>
      </w:r>
    </w:p>
    <w:p>
      <w:r>
        <w:t>作者：（美）J.迈克尔·毕晓普（Michael Bishop）著；程克雄译</w:t>
      </w:r>
    </w:p>
    <w:p>
      <w:r>
        <w:t>出版社：北京：新华出版社</w:t>
      </w:r>
    </w:p>
    <w:p>
      <w:r>
        <w:t>出版日期：2004.05</w:t>
      </w:r>
    </w:p>
    <w:p>
      <w:r>
        <w:t>总页数：235</w:t>
      </w:r>
    </w:p>
    <w:p>
      <w:r>
        <w:t>更多请访问教客网: www.jiaokey.com</w:t>
      </w:r>
    </w:p>
    <w:p>
      <w:r>
        <w:t>如何获得诺贝尔奖  一位诺贝尔奖获得者的学术人生 评论地址：https://www.jiaokey.com/book/detail/11243308.html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